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Board Meeting Agenda Template (U.S. Format)</w:t>
      </w:r>
    </w:p>
    <w:p>
      <w:r>
        <w:t>Organization Name: [Insert Name]</w:t>
      </w:r>
    </w:p>
    <w:p>
      <w:r>
        <w:t>Date: [Insert Date]</w:t>
      </w:r>
    </w:p>
    <w:p>
      <w:r>
        <w:t>Time: [Insert Start – End Time]</w:t>
      </w:r>
    </w:p>
    <w:p>
      <w:r>
        <w:t>Location: [Insert Address or Virtual Meeting Link]</w:t>
      </w:r>
    </w:p>
    <w:p>
      <w:r>
        <w:t>Meeting Chair: [Insert Name]</w:t>
      </w:r>
    </w:p>
    <w:p/>
    <w:p>
      <w:pPr>
        <w:pStyle w:val="ListNumber"/>
      </w:pPr>
      <w:r>
        <w:t>1. Call to Order</w:t>
      </w:r>
    </w:p>
    <w:p>
      <w:pPr>
        <w:pStyle w:val="ListNumber"/>
      </w:pPr>
      <w:r>
        <w:t>2. Roll Call / Quorum Check</w:t>
      </w:r>
    </w:p>
    <w:p>
      <w:pPr>
        <w:pStyle w:val="ListNumber"/>
      </w:pPr>
      <w:r>
        <w:t>3. Approval of Agenda</w:t>
      </w:r>
    </w:p>
    <w:p>
      <w:pPr>
        <w:pStyle w:val="ListNumber"/>
      </w:pPr>
      <w:r>
        <w:t>4. Approval of Prior Meeting Minutes</w:t>
      </w:r>
    </w:p>
    <w:p>
      <w:pPr>
        <w:pStyle w:val="ListNumber"/>
      </w:pPr>
      <w:r>
        <w:t>5. Conflict of Interest Disclosures</w:t>
      </w:r>
    </w:p>
    <w:p>
      <w:pPr>
        <w:pStyle w:val="ListNumber"/>
      </w:pPr>
      <w:r>
        <w:t>6. Executive Director / CEO Report</w:t>
      </w:r>
    </w:p>
    <w:p>
      <w:pPr>
        <w:pStyle w:val="ListNumber"/>
      </w:pPr>
      <w:r>
        <w:t>7. Financial Report</w:t>
      </w:r>
    </w:p>
    <w:p>
      <w:pPr>
        <w:pStyle w:val="ListNumber"/>
      </w:pPr>
      <w:r>
        <w:t>8. Old Business</w:t>
      </w:r>
    </w:p>
    <w:p>
      <w:pPr>
        <w:pStyle w:val="ListNumber"/>
      </w:pPr>
      <w:r>
        <w:t>9. New Business</w:t>
      </w:r>
    </w:p>
    <w:p>
      <w:pPr>
        <w:pStyle w:val="ListNumber"/>
      </w:pPr>
      <w:r>
        <w:t>10. Committee Reports</w:t>
      </w:r>
    </w:p>
    <w:p>
      <w:pPr>
        <w:pStyle w:val="ListNumber"/>
      </w:pPr>
      <w:r>
        <w:t>11. Board Discussion / Strategic Items</w:t>
      </w:r>
    </w:p>
    <w:p>
      <w:pPr>
        <w:pStyle w:val="ListNumber"/>
      </w:pPr>
      <w:r>
        <w:t>12. Votes &amp; Resolutions</w:t>
      </w:r>
    </w:p>
    <w:p>
      <w:pPr>
        <w:pStyle w:val="ListNumber"/>
      </w:pPr>
      <w:r>
        <w:t>13. Next Meeting Date</w:t>
      </w:r>
    </w:p>
    <w:p>
      <w:pPr>
        <w:pStyle w:val="ListNumber"/>
      </w:pPr>
      <w:r>
        <w:t>14.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