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US Board Meeting Minutes Template</w:t>
      </w:r>
    </w:p>
    <w:p>
      <w:r>
        <w:t>Organization Name: __________________________</w:t>
      </w:r>
    </w:p>
    <w:p>
      <w:r>
        <w:t>Date: __________________________</w:t>
      </w:r>
    </w:p>
    <w:p>
      <w:r>
        <w:t>Time: __________________________</w:t>
      </w:r>
    </w:p>
    <w:p>
      <w:r>
        <w:t>Location: __________________________</w:t>
      </w:r>
    </w:p>
    <w:p>
      <w:r>
        <w:t>Platform (if virtual): __________________________</w:t>
      </w:r>
    </w:p>
    <w:p>
      <w:r>
        <w:br/>
        <w:t>Attendees:</w:t>
      </w:r>
    </w:p>
    <w:p>
      <w:r>
        <w:t>- [Name 1]</w:t>
      </w:r>
    </w:p>
    <w:p>
      <w:r>
        <w:t>- [Name 2]</w:t>
      </w:r>
    </w:p>
    <w:p>
      <w:r>
        <w:t>- [Name 3]</w:t>
      </w:r>
    </w:p>
    <w:p>
      <w:r>
        <w:br/>
        <w:t>Absentees:</w:t>
      </w:r>
    </w:p>
    <w:p>
      <w:r>
        <w:t>- [Name 1]</w:t>
      </w:r>
    </w:p>
    <w:p>
      <w:r>
        <w:br/>
        <w:t>1. Call to Order</w:t>
      </w:r>
    </w:p>
    <w:p>
      <w:r>
        <w:t>Meeting was called to order at [Time] by [Chair Name]. Quorum confirmed.</w:t>
      </w:r>
    </w:p>
    <w:p>
      <w:r>
        <w:br/>
        <w:t>2. Approval of Previous Minutes</w:t>
      </w:r>
    </w:p>
    <w:p>
      <w:r>
        <w:t>Motion to approve the minutes of [Previous Date]. Motion by [Name], seconded by [Name]. Motion carried.</w:t>
      </w:r>
    </w:p>
    <w:p>
      <w:r>
        <w:br/>
        <w:t>3. Reports</w:t>
      </w:r>
    </w:p>
    <w:p>
      <w:r>
        <w:t>- Treasurer’s Report: [Summary]</w:t>
      </w:r>
    </w:p>
    <w:p>
      <w:r>
        <w:t>- Executive Director’s Report: [Summary]</w:t>
      </w:r>
    </w:p>
    <w:p>
      <w:r>
        <w:br/>
        <w:t>4. New Business</w:t>
      </w:r>
    </w:p>
    <w:p>
      <w:r>
        <w:t>- [Topic and Discussion Summary]</w:t>
      </w:r>
    </w:p>
    <w:p>
      <w:r>
        <w:br/>
        <w:t>5. Conflict of Interest Disclosures</w:t>
      </w:r>
    </w:p>
    <w:p>
      <w:r>
        <w:t>[Disclosure Details]</w:t>
      </w:r>
    </w:p>
    <w:p>
      <w:r>
        <w:br/>
        <w:t>6. Next Meeting</w:t>
      </w:r>
    </w:p>
    <w:p>
      <w:r>
        <w:t>Scheduled for [Date and Time].</w:t>
      </w:r>
    </w:p>
    <w:p>
      <w:r>
        <w:br/>
        <w:t>7. Adjournment</w:t>
      </w:r>
    </w:p>
    <w:p>
      <w:r>
        <w:t>Meeting adjourned at [Time].</w:t>
      </w:r>
    </w:p>
    <w:p>
      <w:r>
        <w:br/>
        <w:t>Approved by: __________________________</w:t>
      </w:r>
    </w:p>
    <w:p>
      <w:r>
        <w:t>Date: 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